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Петуховой Татьяны Юрьевны,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4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Петухова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21.09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5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в сумме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Петухова Т.Ю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Петухов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Петуховой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7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Петухова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6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11.07.2024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Петухова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ст. 12.15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Петуховой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Петуховой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Петуховой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Петуховой Т.Ю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Петухов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Татьян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Юрьевн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0412365400395014132420189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PassportDatagrp-32rplc-13">
    <w:name w:val="cat-PassportData grp-32 rplc-13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UserDefinedgrp-46rplc-23">
    <w:name w:val="cat-UserDefined grp-46 rplc-23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58">
    <w:name w:val="cat-UserDefined grp-4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